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334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00 час. 01 мин.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4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1881008624</w:t>
      </w:r>
      <w:r>
        <w:rPr>
          <w:rFonts w:ascii="Times New Roman" w:eastAsia="Times New Roman" w:hAnsi="Times New Roman" w:cs="Times New Roman"/>
          <w:sz w:val="28"/>
          <w:szCs w:val="28"/>
        </w:rPr>
        <w:t>0000</w:t>
      </w:r>
      <w:r>
        <w:rPr>
          <w:rFonts w:ascii="Times New Roman" w:eastAsia="Times New Roman" w:hAnsi="Times New Roman" w:cs="Times New Roman"/>
          <w:sz w:val="28"/>
          <w:szCs w:val="28"/>
        </w:rPr>
        <w:t>8386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сведениями из ГИС ГМП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0rplc-22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4rplc-15">
    <w:name w:val="cat-Sum grp-14 rplc-15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3rplc-27">
    <w:name w:val="cat-FIO grp-1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